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1F" w:rsidRDefault="009A351F">
      <w:pPr>
        <w:pStyle w:val="a3"/>
        <w:rPr>
          <w:rFonts w:ascii="Times New Roman"/>
          <w:sz w:val="20"/>
        </w:rPr>
      </w:pPr>
    </w:p>
    <w:p w:rsidR="009A351F" w:rsidRDefault="009A351F">
      <w:pPr>
        <w:pStyle w:val="a3"/>
        <w:rPr>
          <w:rFonts w:ascii="黑体"/>
          <w:sz w:val="20"/>
        </w:rPr>
      </w:pPr>
    </w:p>
    <w:p w:rsidR="009A351F" w:rsidRDefault="009A351F">
      <w:pPr>
        <w:pStyle w:val="a3"/>
        <w:spacing w:before="4"/>
        <w:rPr>
          <w:rFonts w:ascii="黑体"/>
          <w:sz w:val="29"/>
        </w:rPr>
      </w:pPr>
    </w:p>
    <w:p w:rsidR="00A7737F" w:rsidRDefault="00A7737F">
      <w:pPr>
        <w:pStyle w:val="a3"/>
        <w:spacing w:before="4"/>
        <w:rPr>
          <w:rFonts w:ascii="黑体" w:hint="eastAsia"/>
          <w:sz w:val="29"/>
        </w:rPr>
      </w:pPr>
    </w:p>
    <w:p w:rsidR="009A351F" w:rsidRDefault="00997A1A">
      <w:pPr>
        <w:pStyle w:val="1"/>
        <w:spacing w:line="737" w:lineRule="exact"/>
        <w:ind w:right="357"/>
      </w:pPr>
      <w:r>
        <w:t>新文科研究与改革实践项目推荐表</w:t>
      </w:r>
    </w:p>
    <w:p w:rsidR="009A351F" w:rsidRDefault="009A351F">
      <w:pPr>
        <w:pStyle w:val="a3"/>
        <w:rPr>
          <w:rFonts w:ascii="Arial Unicode MS"/>
          <w:sz w:val="52"/>
        </w:rPr>
      </w:pPr>
    </w:p>
    <w:p w:rsidR="009A351F" w:rsidRDefault="009A351F">
      <w:pPr>
        <w:pStyle w:val="a3"/>
        <w:rPr>
          <w:rFonts w:ascii="Arial Unicode MS"/>
          <w:sz w:val="52"/>
        </w:rPr>
      </w:pPr>
    </w:p>
    <w:p w:rsidR="009A351F" w:rsidRDefault="009A351F">
      <w:pPr>
        <w:pStyle w:val="a3"/>
        <w:spacing w:before="7"/>
        <w:rPr>
          <w:rFonts w:ascii="Arial Unicode MS"/>
          <w:sz w:val="40"/>
        </w:rPr>
      </w:pPr>
    </w:p>
    <w:p w:rsidR="009A351F" w:rsidRDefault="00361633">
      <w:pPr>
        <w:pStyle w:val="2"/>
        <w:tabs>
          <w:tab w:val="left" w:pos="6217"/>
        </w:tabs>
        <w:spacing w:before="1"/>
        <w:rPr>
          <w:rFonts w:ascii="Times New Roman" w:eastAsia="Times New Roman"/>
        </w:rPr>
      </w:pPr>
      <w:r>
        <w:rPr>
          <w:rFonts w:hint="eastAsia"/>
        </w:rPr>
        <w:t>学院</w:t>
      </w:r>
      <w:r w:rsidR="00997A1A">
        <w:t>名称：</w:t>
      </w:r>
      <w:r w:rsidR="00997A1A">
        <w:rPr>
          <w:rFonts w:ascii="Times New Roman" w:eastAsia="Times New Roman"/>
          <w:u w:val="single"/>
        </w:rPr>
        <w:t xml:space="preserve"> </w:t>
      </w:r>
      <w:r w:rsidR="00997A1A">
        <w:rPr>
          <w:rFonts w:ascii="Times New Roman" w:eastAsia="Times New Roman"/>
          <w:u w:val="single"/>
        </w:rPr>
        <w:tab/>
      </w:r>
    </w:p>
    <w:p w:rsidR="009A351F" w:rsidRDefault="009A351F">
      <w:pPr>
        <w:pStyle w:val="a3"/>
        <w:rPr>
          <w:rFonts w:ascii="Times New Roman"/>
          <w:b/>
          <w:sz w:val="20"/>
        </w:rPr>
      </w:pPr>
    </w:p>
    <w:p w:rsidR="009A351F" w:rsidRDefault="009A351F">
      <w:pPr>
        <w:pStyle w:val="a3"/>
        <w:rPr>
          <w:rFonts w:ascii="Times New Roman"/>
          <w:b/>
          <w:sz w:val="20"/>
        </w:rPr>
      </w:pPr>
    </w:p>
    <w:p w:rsidR="009A351F" w:rsidRDefault="009A351F">
      <w:pPr>
        <w:pStyle w:val="a3"/>
        <w:spacing w:before="6"/>
        <w:rPr>
          <w:rFonts w:ascii="Times New Roman"/>
          <w:b/>
          <w:sz w:val="19"/>
        </w:rPr>
      </w:pPr>
    </w:p>
    <w:p w:rsidR="009A351F" w:rsidRDefault="00997A1A">
      <w:pPr>
        <w:tabs>
          <w:tab w:val="left" w:pos="6217"/>
        </w:tabs>
        <w:spacing w:before="67"/>
        <w:ind w:left="356"/>
        <w:jc w:val="center"/>
        <w:rPr>
          <w:rFonts w:ascii="Times New Roman" w:eastAsia="Times New Roman"/>
          <w:b/>
          <w:sz w:val="32"/>
        </w:rPr>
      </w:pPr>
      <w:r>
        <w:rPr>
          <w:b/>
          <w:sz w:val="32"/>
        </w:rPr>
        <w:t>项目名称：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 w:rsidR="009A351F" w:rsidRDefault="009A351F">
      <w:pPr>
        <w:pStyle w:val="a3"/>
        <w:rPr>
          <w:rFonts w:ascii="Times New Roman"/>
          <w:b/>
          <w:sz w:val="20"/>
        </w:rPr>
      </w:pPr>
    </w:p>
    <w:p w:rsidR="009A351F" w:rsidRDefault="009A351F">
      <w:pPr>
        <w:pStyle w:val="a3"/>
        <w:rPr>
          <w:rFonts w:ascii="Times New Roman"/>
          <w:b/>
          <w:sz w:val="20"/>
        </w:rPr>
      </w:pPr>
    </w:p>
    <w:p w:rsidR="009A351F" w:rsidRDefault="009A351F">
      <w:pPr>
        <w:pStyle w:val="a3"/>
        <w:spacing w:before="7"/>
        <w:rPr>
          <w:rFonts w:ascii="Times New Roman"/>
          <w:b/>
          <w:sz w:val="19"/>
        </w:rPr>
      </w:pPr>
    </w:p>
    <w:p w:rsidR="009A351F" w:rsidRDefault="00997A1A">
      <w:pPr>
        <w:tabs>
          <w:tab w:val="left" w:pos="6217"/>
        </w:tabs>
        <w:spacing w:before="66"/>
        <w:ind w:left="356"/>
        <w:jc w:val="center"/>
        <w:rPr>
          <w:rFonts w:ascii="Times New Roman" w:eastAsia="Times New Roman"/>
          <w:b/>
          <w:sz w:val="32"/>
        </w:rPr>
      </w:pPr>
      <w:r>
        <w:rPr>
          <w:b/>
          <w:sz w:val="32"/>
        </w:rPr>
        <w:t>项目负责人：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 w:rsidR="009A351F" w:rsidRDefault="009A351F">
      <w:pPr>
        <w:pStyle w:val="a3"/>
        <w:rPr>
          <w:rFonts w:ascii="Times New Roman"/>
          <w:b/>
          <w:sz w:val="20"/>
        </w:rPr>
      </w:pPr>
    </w:p>
    <w:p w:rsidR="009A351F" w:rsidRDefault="009A351F">
      <w:pPr>
        <w:pStyle w:val="a3"/>
        <w:rPr>
          <w:rFonts w:ascii="Times New Roman"/>
          <w:b/>
          <w:sz w:val="20"/>
        </w:rPr>
      </w:pPr>
    </w:p>
    <w:p w:rsidR="009A351F" w:rsidRDefault="009A351F">
      <w:pPr>
        <w:pStyle w:val="a3"/>
        <w:rPr>
          <w:rFonts w:ascii="Times New Roman"/>
          <w:b/>
          <w:sz w:val="20"/>
        </w:rPr>
      </w:pPr>
    </w:p>
    <w:p w:rsidR="009A351F" w:rsidRDefault="009A351F">
      <w:pPr>
        <w:pStyle w:val="a3"/>
        <w:spacing w:before="1"/>
        <w:rPr>
          <w:rFonts w:ascii="Times New Roman"/>
          <w:b/>
          <w:sz w:val="19"/>
        </w:rPr>
      </w:pPr>
    </w:p>
    <w:p w:rsidR="009A351F" w:rsidRDefault="00997A1A">
      <w:pPr>
        <w:tabs>
          <w:tab w:val="left" w:pos="6207"/>
        </w:tabs>
        <w:spacing w:before="67"/>
        <w:ind w:left="346"/>
        <w:jc w:val="center"/>
        <w:rPr>
          <w:rFonts w:ascii="Times New Roman" w:eastAsia="Times New Roman"/>
          <w:b/>
          <w:sz w:val="32"/>
        </w:rPr>
      </w:pPr>
      <w:r>
        <w:rPr>
          <w:b/>
          <w:sz w:val="32"/>
        </w:rPr>
        <w:t>填报日期：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 w:rsidR="009A351F" w:rsidRDefault="009A351F">
      <w:pPr>
        <w:pStyle w:val="a3"/>
        <w:rPr>
          <w:rFonts w:ascii="Times New Roman"/>
          <w:b/>
          <w:sz w:val="20"/>
        </w:rPr>
      </w:pPr>
    </w:p>
    <w:p w:rsidR="009A351F" w:rsidRDefault="009A351F">
      <w:pPr>
        <w:pStyle w:val="a3"/>
        <w:rPr>
          <w:rFonts w:ascii="Times New Roman"/>
          <w:b/>
          <w:sz w:val="20"/>
        </w:rPr>
      </w:pPr>
    </w:p>
    <w:p w:rsidR="009A351F" w:rsidRDefault="009A351F">
      <w:pPr>
        <w:pStyle w:val="a3"/>
        <w:rPr>
          <w:rFonts w:ascii="Times New Roman"/>
          <w:b/>
          <w:sz w:val="20"/>
        </w:rPr>
      </w:pPr>
    </w:p>
    <w:p w:rsidR="009A351F" w:rsidRDefault="009A351F">
      <w:pPr>
        <w:pStyle w:val="a3"/>
        <w:rPr>
          <w:rFonts w:ascii="Times New Roman"/>
          <w:b/>
          <w:sz w:val="20"/>
        </w:rPr>
      </w:pPr>
    </w:p>
    <w:p w:rsidR="009A351F" w:rsidRDefault="009A351F">
      <w:pPr>
        <w:pStyle w:val="a3"/>
        <w:rPr>
          <w:rFonts w:ascii="Times New Roman"/>
          <w:b/>
          <w:sz w:val="20"/>
        </w:rPr>
      </w:pPr>
    </w:p>
    <w:p w:rsidR="009A351F" w:rsidRDefault="00997A1A">
      <w:pPr>
        <w:spacing w:before="206"/>
        <w:ind w:left="662"/>
        <w:rPr>
          <w:rFonts w:ascii="宋体"/>
          <w:sz w:val="24"/>
        </w:rPr>
      </w:pPr>
      <w:r>
        <w:rPr>
          <w:rFonts w:ascii="宋体"/>
          <w:sz w:val="24"/>
        </w:rPr>
        <w:t xml:space="preserve"> </w:t>
      </w:r>
    </w:p>
    <w:p w:rsidR="009A351F" w:rsidRDefault="009A351F">
      <w:pPr>
        <w:rPr>
          <w:rFonts w:ascii="宋体"/>
          <w:sz w:val="24"/>
        </w:rPr>
        <w:sectPr w:rsidR="009A351F">
          <w:footerReference w:type="even" r:id="rId8"/>
          <w:footerReference w:type="default" r:id="rId9"/>
          <w:pgSz w:w="11910" w:h="16840"/>
          <w:pgMar w:top="1580" w:right="920" w:bottom="1740" w:left="980" w:header="0" w:footer="1558" w:gutter="0"/>
          <w:cols w:space="720"/>
        </w:sectPr>
      </w:pPr>
    </w:p>
    <w:p w:rsidR="009A351F" w:rsidRDefault="009A351F">
      <w:pPr>
        <w:pStyle w:val="a3"/>
        <w:rPr>
          <w:rFonts w:ascii="宋体"/>
          <w:sz w:val="20"/>
        </w:rPr>
      </w:pPr>
    </w:p>
    <w:p w:rsidR="009A351F" w:rsidRDefault="009A351F">
      <w:pPr>
        <w:pStyle w:val="a3"/>
        <w:rPr>
          <w:rFonts w:ascii="宋体"/>
          <w:sz w:val="20"/>
        </w:rPr>
      </w:pPr>
    </w:p>
    <w:p w:rsidR="009A351F" w:rsidRDefault="009A351F">
      <w:pPr>
        <w:pStyle w:val="a3"/>
        <w:spacing w:before="5"/>
        <w:rPr>
          <w:rFonts w:ascii="宋体"/>
          <w:sz w:val="29"/>
        </w:rPr>
      </w:pPr>
    </w:p>
    <w:p w:rsidR="009A351F" w:rsidRDefault="00997A1A">
      <w:pPr>
        <w:pStyle w:val="1"/>
        <w:tabs>
          <w:tab w:val="left" w:pos="883"/>
          <w:tab w:val="left" w:pos="1761"/>
          <w:tab w:val="left" w:pos="2645"/>
        </w:tabs>
        <w:spacing w:before="40"/>
        <w:ind w:left="0"/>
        <w:rPr>
          <w:rFonts w:ascii="黑体" w:eastAsia="黑体"/>
        </w:rPr>
      </w:pPr>
      <w:r>
        <w:rPr>
          <w:rFonts w:ascii="黑体" w:eastAsia="黑体" w:hint="eastAsia"/>
        </w:rPr>
        <w:t>填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表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要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求</w:t>
      </w:r>
    </w:p>
    <w:p w:rsidR="009A351F" w:rsidRDefault="009A351F">
      <w:pPr>
        <w:pStyle w:val="a3"/>
        <w:spacing w:before="12"/>
        <w:rPr>
          <w:rFonts w:ascii="黑体"/>
          <w:sz w:val="54"/>
        </w:rPr>
      </w:pPr>
    </w:p>
    <w:p w:rsidR="009A351F" w:rsidRDefault="00997A1A">
      <w:pPr>
        <w:pStyle w:val="a3"/>
        <w:spacing w:line="364" w:lineRule="auto"/>
        <w:ind w:left="1262" w:right="1257" w:firstLine="571"/>
      </w:pPr>
      <w:r>
        <w:t>一、请按表格填写各项内容，要实事求是，逐条认真填写，表达要明确、严谨。</w:t>
      </w:r>
    </w:p>
    <w:p w:rsidR="009A351F" w:rsidRDefault="00997A1A">
      <w:pPr>
        <w:pStyle w:val="a3"/>
        <w:spacing w:before="3" w:line="364" w:lineRule="auto"/>
        <w:ind w:left="1262" w:right="1168" w:firstLine="571"/>
      </w:pPr>
      <w:r>
        <w:rPr>
          <w:spacing w:val="-14"/>
        </w:rPr>
        <w:t>二、推荐表以</w:t>
      </w:r>
      <w:r>
        <w:rPr>
          <w:spacing w:val="-14"/>
        </w:rPr>
        <w:t xml:space="preserve"> </w:t>
      </w:r>
      <w:r>
        <w:rPr>
          <w:spacing w:val="-3"/>
        </w:rPr>
        <w:t>Word</w:t>
      </w:r>
      <w:r>
        <w:rPr>
          <w:spacing w:val="-12"/>
        </w:rPr>
        <w:t xml:space="preserve"> </w:t>
      </w:r>
      <w:r>
        <w:rPr>
          <w:spacing w:val="-12"/>
        </w:rPr>
        <w:t>文档格式填写；表格空间不足的，</w:t>
      </w:r>
      <w:r>
        <w:rPr>
          <w:spacing w:val="-12"/>
        </w:rPr>
        <w:t xml:space="preserve"> </w:t>
      </w:r>
      <w:r>
        <w:rPr>
          <w:spacing w:val="-5"/>
        </w:rPr>
        <w:t>可以扩展或另加附页。</w:t>
      </w:r>
    </w:p>
    <w:p w:rsidR="009A351F" w:rsidRDefault="00997A1A">
      <w:pPr>
        <w:pStyle w:val="a3"/>
        <w:spacing w:before="8" w:line="364" w:lineRule="auto"/>
        <w:ind w:left="1262" w:right="1318" w:firstLine="571"/>
        <w:jc w:val="both"/>
      </w:pPr>
      <w:r>
        <w:rPr>
          <w:spacing w:val="-10"/>
        </w:rPr>
        <w:t>三、各推荐项目在线填报时，由项目组成员签名、相</w:t>
      </w:r>
      <w:r>
        <w:rPr>
          <w:spacing w:val="-13"/>
        </w:rPr>
        <w:t>应单位签署意见、加盖公章后，将相应页面扫描为</w:t>
      </w:r>
      <w:r>
        <w:rPr>
          <w:spacing w:val="-13"/>
        </w:rPr>
        <w:t xml:space="preserve"> </w:t>
      </w:r>
      <w:r>
        <w:t>PDF</w:t>
      </w:r>
      <w:r>
        <w:rPr>
          <w:spacing w:val="-29"/>
        </w:rPr>
        <w:t xml:space="preserve"> </w:t>
      </w:r>
      <w:r>
        <w:rPr>
          <w:spacing w:val="-29"/>
        </w:rPr>
        <w:t>版</w:t>
      </w:r>
      <w:r>
        <w:rPr>
          <w:spacing w:val="-8"/>
        </w:rPr>
        <w:t>上传到系统。</w:t>
      </w:r>
    </w:p>
    <w:p w:rsidR="009A351F" w:rsidRDefault="00997A1A">
      <w:pPr>
        <w:pStyle w:val="a3"/>
        <w:spacing w:before="9" w:line="364" w:lineRule="auto"/>
        <w:ind w:left="1262" w:right="1257" w:firstLine="571"/>
      </w:pPr>
      <w:r>
        <w:t>四、推荐表应明确所在单位在人员、条件、经费、政策等方面的保障措施。</w:t>
      </w:r>
    </w:p>
    <w:p w:rsidR="009A351F" w:rsidRDefault="00997A1A">
      <w:pPr>
        <w:pStyle w:val="a3"/>
        <w:spacing w:before="3" w:line="364" w:lineRule="auto"/>
        <w:ind w:left="1262" w:right="1255" w:firstLine="571"/>
      </w:pPr>
      <w:r>
        <w:t>五、项目组别：文学、历史、哲学、经济、管理、法学、艺术、教育、交叉。</w:t>
      </w:r>
    </w:p>
    <w:p w:rsidR="009A351F" w:rsidRDefault="009A351F">
      <w:pPr>
        <w:spacing w:line="364" w:lineRule="auto"/>
        <w:sectPr w:rsidR="009A351F">
          <w:pgSz w:w="11910" w:h="16840"/>
          <w:pgMar w:top="1580" w:right="920" w:bottom="1660" w:left="980" w:header="0" w:footer="1558" w:gutter="0"/>
          <w:cols w:space="720"/>
        </w:sectPr>
      </w:pPr>
    </w:p>
    <w:p w:rsidR="009A351F" w:rsidRDefault="009A351F">
      <w:pPr>
        <w:pStyle w:val="a3"/>
        <w:spacing w:before="6"/>
        <w:rPr>
          <w:sz w:val="24"/>
        </w:rPr>
      </w:pPr>
    </w:p>
    <w:p w:rsidR="009A351F" w:rsidRDefault="00997A1A">
      <w:pPr>
        <w:pStyle w:val="a4"/>
        <w:numPr>
          <w:ilvl w:val="0"/>
          <w:numId w:val="3"/>
        </w:numPr>
        <w:tabs>
          <w:tab w:val="left" w:pos="947"/>
        </w:tabs>
        <w:spacing w:before="59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pacing w:val="1"/>
          <w:sz w:val="28"/>
        </w:rPr>
        <w:t>基本情况</w:t>
      </w:r>
    </w:p>
    <w:tbl>
      <w:tblPr>
        <w:tblW w:w="9785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162"/>
        <w:gridCol w:w="254"/>
        <w:gridCol w:w="456"/>
        <w:gridCol w:w="989"/>
        <w:gridCol w:w="259"/>
        <w:gridCol w:w="859"/>
        <w:gridCol w:w="131"/>
        <w:gridCol w:w="711"/>
        <w:gridCol w:w="851"/>
        <w:gridCol w:w="168"/>
        <w:gridCol w:w="688"/>
        <w:gridCol w:w="937"/>
        <w:gridCol w:w="197"/>
        <w:gridCol w:w="1167"/>
      </w:tblGrid>
      <w:tr w:rsidR="009A351F">
        <w:trPr>
          <w:trHeight w:val="566"/>
        </w:trPr>
        <w:tc>
          <w:tcPr>
            <w:tcW w:w="956" w:type="dxa"/>
            <w:vMerge w:val="restart"/>
          </w:tcPr>
          <w:p w:rsidR="009A351F" w:rsidRDefault="009A351F">
            <w:pPr>
              <w:pStyle w:val="TableParagraph"/>
              <w:spacing w:before="0"/>
              <w:jc w:val="left"/>
              <w:rPr>
                <w:rFonts w:ascii="楷体_GB2312"/>
                <w:b/>
                <w:sz w:val="24"/>
              </w:rPr>
            </w:pPr>
          </w:p>
          <w:p w:rsidR="009A351F" w:rsidRDefault="009A351F">
            <w:pPr>
              <w:pStyle w:val="TableParagraph"/>
              <w:spacing w:before="9"/>
              <w:jc w:val="left"/>
              <w:rPr>
                <w:rFonts w:ascii="楷体_GB2312"/>
                <w:b/>
                <w:sz w:val="21"/>
              </w:rPr>
            </w:pPr>
          </w:p>
          <w:p w:rsidR="009A351F" w:rsidRDefault="00997A1A">
            <w:pPr>
              <w:pStyle w:val="TableParagraph"/>
              <w:spacing w:before="0" w:line="242" w:lineRule="auto"/>
              <w:ind w:left="246" w:right="106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项目简况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9A351F" w:rsidRDefault="00997A1A">
            <w:pPr>
              <w:pStyle w:val="TableParagraph"/>
              <w:spacing w:before="125"/>
              <w:ind w:left="246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项目名称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7413" w:type="dxa"/>
            <w:gridSpan w:val="12"/>
          </w:tcPr>
          <w:p w:rsidR="009A351F" w:rsidRDefault="00997A1A">
            <w:pPr>
              <w:pStyle w:val="TableParagraph"/>
              <w:spacing w:before="139"/>
              <w:ind w:left="1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642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9A351F" w:rsidRDefault="00997A1A">
            <w:pPr>
              <w:pStyle w:val="TableParagraph"/>
              <w:spacing w:before="177"/>
              <w:ind w:left="246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项目组别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2563" w:type="dxa"/>
            <w:gridSpan w:val="4"/>
            <w:tcBorders>
              <w:right w:val="single" w:sz="4" w:space="0" w:color="000000"/>
            </w:tcBorders>
          </w:tcPr>
          <w:p w:rsidR="009A351F" w:rsidRDefault="00997A1A">
            <w:pPr>
              <w:pStyle w:val="TableParagraph"/>
              <w:spacing w:before="177"/>
              <w:ind w:left="12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6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A351F" w:rsidRDefault="00997A1A">
            <w:pPr>
              <w:pStyle w:val="TableParagraph"/>
              <w:spacing w:before="1" w:line="320" w:lineRule="atLeast"/>
              <w:ind w:left="380" w:right="244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对应项目指南编号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3157" w:type="dxa"/>
            <w:gridSpan w:val="5"/>
            <w:tcBorders>
              <w:left w:val="single" w:sz="4" w:space="0" w:color="000000"/>
            </w:tcBorders>
          </w:tcPr>
          <w:p w:rsidR="009A351F" w:rsidRDefault="00997A1A">
            <w:pPr>
              <w:pStyle w:val="TableParagraph"/>
              <w:spacing w:before="177"/>
              <w:ind w:left="1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565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9A351F" w:rsidRDefault="00997A1A">
            <w:pPr>
              <w:pStyle w:val="TableParagraph"/>
              <w:spacing w:before="139"/>
              <w:ind w:left="246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实施时间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7413" w:type="dxa"/>
            <w:gridSpan w:val="12"/>
          </w:tcPr>
          <w:p w:rsidR="009A351F" w:rsidRDefault="00997A1A">
            <w:pPr>
              <w:pStyle w:val="TableParagraph"/>
              <w:spacing w:before="139"/>
              <w:ind w:left="1399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</w:tr>
      <w:tr w:rsidR="009A351F">
        <w:trPr>
          <w:trHeight w:val="638"/>
        </w:trPr>
        <w:tc>
          <w:tcPr>
            <w:tcW w:w="956" w:type="dxa"/>
            <w:vMerge w:val="restart"/>
          </w:tcPr>
          <w:p w:rsidR="009A351F" w:rsidRDefault="009A351F">
            <w:pPr>
              <w:pStyle w:val="TableParagraph"/>
              <w:spacing w:before="0"/>
              <w:jc w:val="left"/>
              <w:rPr>
                <w:rFonts w:ascii="楷体_GB2312"/>
                <w:b/>
                <w:sz w:val="24"/>
              </w:rPr>
            </w:pPr>
          </w:p>
          <w:p w:rsidR="009A351F" w:rsidRDefault="009A351F">
            <w:pPr>
              <w:pStyle w:val="TableParagraph"/>
              <w:spacing w:before="0"/>
              <w:jc w:val="left"/>
              <w:rPr>
                <w:rFonts w:ascii="楷体_GB2312"/>
                <w:b/>
                <w:sz w:val="24"/>
              </w:rPr>
            </w:pPr>
          </w:p>
          <w:p w:rsidR="009A351F" w:rsidRDefault="009A351F">
            <w:pPr>
              <w:pStyle w:val="TableParagraph"/>
              <w:spacing w:before="0"/>
              <w:jc w:val="left"/>
              <w:rPr>
                <w:rFonts w:ascii="楷体_GB2312"/>
                <w:b/>
                <w:sz w:val="24"/>
              </w:rPr>
            </w:pPr>
          </w:p>
          <w:p w:rsidR="009A351F" w:rsidRDefault="009A351F">
            <w:pPr>
              <w:pStyle w:val="TableParagraph"/>
              <w:spacing w:before="0"/>
              <w:jc w:val="left"/>
              <w:rPr>
                <w:rFonts w:ascii="楷体_GB2312"/>
                <w:b/>
                <w:sz w:val="24"/>
              </w:rPr>
            </w:pPr>
          </w:p>
          <w:p w:rsidR="009A351F" w:rsidRDefault="009A351F">
            <w:pPr>
              <w:pStyle w:val="TableParagraph"/>
              <w:spacing w:before="0"/>
              <w:jc w:val="left"/>
              <w:rPr>
                <w:rFonts w:ascii="楷体_GB2312"/>
                <w:b/>
                <w:sz w:val="24"/>
              </w:rPr>
            </w:pPr>
          </w:p>
          <w:p w:rsidR="009A351F" w:rsidRDefault="009A351F">
            <w:pPr>
              <w:pStyle w:val="TableParagraph"/>
              <w:spacing w:before="0"/>
              <w:jc w:val="left"/>
              <w:rPr>
                <w:rFonts w:ascii="楷体_GB2312"/>
                <w:b/>
                <w:sz w:val="24"/>
              </w:rPr>
            </w:pPr>
          </w:p>
          <w:p w:rsidR="009A351F" w:rsidRDefault="009A351F">
            <w:pPr>
              <w:pStyle w:val="TableParagraph"/>
              <w:spacing w:before="0"/>
              <w:jc w:val="left"/>
              <w:rPr>
                <w:rFonts w:ascii="楷体_GB2312"/>
                <w:b/>
                <w:sz w:val="24"/>
              </w:rPr>
            </w:pPr>
          </w:p>
          <w:p w:rsidR="009A351F" w:rsidRDefault="009A351F">
            <w:pPr>
              <w:pStyle w:val="TableParagraph"/>
              <w:spacing w:before="6"/>
              <w:jc w:val="left"/>
              <w:rPr>
                <w:rFonts w:ascii="楷体_GB2312"/>
                <w:b/>
                <w:sz w:val="20"/>
              </w:rPr>
            </w:pPr>
          </w:p>
          <w:p w:rsidR="009A351F" w:rsidRDefault="00997A1A">
            <w:pPr>
              <w:pStyle w:val="TableParagraph"/>
              <w:spacing w:before="0" w:line="242" w:lineRule="auto"/>
              <w:ind w:left="117" w:right="101" w:firstLine="120"/>
              <w:jc w:val="both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项目负责人情况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9A351F" w:rsidRDefault="00997A1A">
            <w:pPr>
              <w:pStyle w:val="TableParagraph"/>
              <w:spacing w:before="173"/>
              <w:ind w:left="481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姓名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704" w:type="dxa"/>
            <w:gridSpan w:val="3"/>
          </w:tcPr>
          <w:p w:rsidR="009A351F" w:rsidRDefault="00997A1A">
            <w:pPr>
              <w:pStyle w:val="TableParagraph"/>
              <w:spacing w:before="173"/>
              <w:ind w:left="134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59" w:type="dxa"/>
          </w:tcPr>
          <w:p w:rsidR="009A351F" w:rsidRDefault="00997A1A">
            <w:pPr>
              <w:pStyle w:val="TableParagraph"/>
              <w:spacing w:before="173"/>
              <w:ind w:left="194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性别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842" w:type="dxa"/>
            <w:gridSpan w:val="2"/>
          </w:tcPr>
          <w:p w:rsidR="009A351F" w:rsidRDefault="00997A1A">
            <w:pPr>
              <w:pStyle w:val="TableParagraph"/>
              <w:spacing w:before="173"/>
              <w:ind w:left="135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9A351F" w:rsidRDefault="00997A1A">
            <w:pPr>
              <w:pStyle w:val="TableParagraph"/>
              <w:spacing w:before="173"/>
              <w:ind w:left="193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民族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</w:tcPr>
          <w:p w:rsidR="009A351F" w:rsidRDefault="00997A1A">
            <w:pPr>
              <w:pStyle w:val="TableParagraph"/>
              <w:spacing w:before="173"/>
              <w:ind w:left="135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937" w:type="dxa"/>
          </w:tcPr>
          <w:p w:rsidR="009A351F" w:rsidRDefault="00997A1A">
            <w:pPr>
              <w:pStyle w:val="TableParagraph"/>
              <w:spacing w:before="2" w:line="320" w:lineRule="atLeast"/>
              <w:ind w:left="229" w:right="104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出生年月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364" w:type="dxa"/>
            <w:gridSpan w:val="2"/>
          </w:tcPr>
          <w:p w:rsidR="009A351F" w:rsidRDefault="00997A1A">
            <w:pPr>
              <w:pStyle w:val="TableParagraph"/>
              <w:spacing w:before="173"/>
              <w:ind w:left="131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566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9A351F" w:rsidRDefault="00997A1A">
            <w:pPr>
              <w:pStyle w:val="TableParagraph"/>
              <w:spacing w:before="135"/>
              <w:ind w:left="112" w:right="-44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职务／职称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3405" w:type="dxa"/>
            <w:gridSpan w:val="6"/>
          </w:tcPr>
          <w:p w:rsidR="009A351F" w:rsidRDefault="00997A1A">
            <w:pPr>
              <w:pStyle w:val="TableParagraph"/>
              <w:spacing w:before="135"/>
              <w:ind w:left="1624" w:right="1486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／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707" w:type="dxa"/>
            <w:gridSpan w:val="3"/>
          </w:tcPr>
          <w:p w:rsidR="009A351F" w:rsidRDefault="00997A1A">
            <w:pPr>
              <w:pStyle w:val="TableParagraph"/>
              <w:spacing w:before="135"/>
              <w:ind w:left="385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研究领域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2301" w:type="dxa"/>
            <w:gridSpan w:val="3"/>
          </w:tcPr>
          <w:p w:rsidR="009A351F" w:rsidRDefault="00997A1A">
            <w:pPr>
              <w:pStyle w:val="TableParagraph"/>
              <w:spacing w:before="135"/>
              <w:ind w:left="12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565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9A351F" w:rsidRDefault="009A351F">
            <w:pPr>
              <w:pStyle w:val="TableParagraph"/>
              <w:spacing w:before="4"/>
              <w:jc w:val="left"/>
              <w:rPr>
                <w:rFonts w:ascii="楷体_GB2312"/>
                <w:b/>
                <w:sz w:val="33"/>
              </w:rPr>
            </w:pPr>
          </w:p>
          <w:p w:rsidR="009A351F" w:rsidRDefault="00997A1A">
            <w:pPr>
              <w:pStyle w:val="TableParagraph"/>
              <w:spacing w:before="0"/>
              <w:ind w:left="246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联系方式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704" w:type="dxa"/>
            <w:gridSpan w:val="3"/>
          </w:tcPr>
          <w:p w:rsidR="009A351F" w:rsidRDefault="00997A1A">
            <w:pPr>
              <w:pStyle w:val="TableParagraph"/>
              <w:spacing w:before="139"/>
              <w:ind w:left="386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单位名称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2552" w:type="dxa"/>
            <w:gridSpan w:val="4"/>
          </w:tcPr>
          <w:p w:rsidR="009A351F" w:rsidRDefault="00997A1A">
            <w:pPr>
              <w:pStyle w:val="TableParagraph"/>
              <w:spacing w:before="139"/>
              <w:ind w:left="1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</w:tcPr>
          <w:p w:rsidR="009A351F" w:rsidRDefault="00997A1A">
            <w:pPr>
              <w:pStyle w:val="TableParagraph"/>
              <w:spacing w:before="139"/>
              <w:ind w:left="192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邮编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2301" w:type="dxa"/>
            <w:gridSpan w:val="3"/>
          </w:tcPr>
          <w:p w:rsidR="009A351F" w:rsidRDefault="00997A1A">
            <w:pPr>
              <w:pStyle w:val="TableParagraph"/>
              <w:spacing w:before="139"/>
              <w:ind w:left="12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566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3"/>
          </w:tcPr>
          <w:p w:rsidR="009A351F" w:rsidRDefault="00997A1A">
            <w:pPr>
              <w:pStyle w:val="TableParagraph"/>
              <w:spacing w:before="139"/>
              <w:ind w:left="386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通讯地址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2552" w:type="dxa"/>
            <w:gridSpan w:val="4"/>
          </w:tcPr>
          <w:p w:rsidR="009A351F" w:rsidRDefault="00997A1A">
            <w:pPr>
              <w:pStyle w:val="TableParagraph"/>
              <w:spacing w:before="139"/>
              <w:ind w:left="1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</w:tcPr>
          <w:p w:rsidR="009A351F" w:rsidRDefault="00997A1A">
            <w:pPr>
              <w:pStyle w:val="TableParagraph"/>
              <w:spacing w:before="139"/>
              <w:ind w:left="192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手机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2301" w:type="dxa"/>
            <w:gridSpan w:val="3"/>
          </w:tcPr>
          <w:p w:rsidR="009A351F" w:rsidRDefault="00997A1A">
            <w:pPr>
              <w:pStyle w:val="TableParagraph"/>
              <w:spacing w:before="139"/>
              <w:ind w:left="12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642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9A351F" w:rsidRDefault="00997A1A">
            <w:pPr>
              <w:pStyle w:val="TableParagraph"/>
              <w:spacing w:before="177"/>
              <w:ind w:left="112" w:right="-44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指定联系人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704" w:type="dxa"/>
            <w:gridSpan w:val="3"/>
          </w:tcPr>
          <w:p w:rsidR="009A351F" w:rsidRDefault="00997A1A">
            <w:pPr>
              <w:pStyle w:val="TableParagraph"/>
              <w:spacing w:before="177"/>
              <w:ind w:left="134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9A351F" w:rsidRDefault="00997A1A">
            <w:pPr>
              <w:pStyle w:val="TableParagraph"/>
              <w:spacing w:before="1" w:line="320" w:lineRule="atLeast"/>
              <w:ind w:left="262" w:right="-15" w:hanging="120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职务或职称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562" w:type="dxa"/>
            <w:gridSpan w:val="2"/>
          </w:tcPr>
          <w:p w:rsidR="009A351F" w:rsidRDefault="00997A1A">
            <w:pPr>
              <w:pStyle w:val="TableParagraph"/>
              <w:spacing w:before="177"/>
              <w:ind w:left="14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</w:tcPr>
          <w:p w:rsidR="009A351F" w:rsidRDefault="00997A1A">
            <w:pPr>
              <w:pStyle w:val="TableParagraph"/>
              <w:spacing w:before="177"/>
              <w:ind w:left="187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手机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2301" w:type="dxa"/>
            <w:gridSpan w:val="3"/>
          </w:tcPr>
          <w:p w:rsidR="009A351F" w:rsidRDefault="00997A1A">
            <w:pPr>
              <w:pStyle w:val="TableParagraph"/>
              <w:spacing w:before="177"/>
              <w:ind w:left="12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2712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8829" w:type="dxa"/>
            <w:gridSpan w:val="14"/>
          </w:tcPr>
          <w:p w:rsidR="009A351F" w:rsidRDefault="00997A1A">
            <w:pPr>
              <w:pStyle w:val="TableParagraph"/>
              <w:spacing w:before="0" w:line="302" w:lineRule="exact"/>
              <w:ind w:left="112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主要教学改革研究工作简历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</w:tr>
      <w:tr w:rsidR="009A351F">
        <w:trPr>
          <w:trHeight w:val="637"/>
        </w:trPr>
        <w:tc>
          <w:tcPr>
            <w:tcW w:w="956" w:type="dxa"/>
            <w:vMerge w:val="restart"/>
          </w:tcPr>
          <w:p w:rsidR="009A351F" w:rsidRDefault="009A351F">
            <w:pPr>
              <w:pStyle w:val="TableParagraph"/>
              <w:spacing w:before="0"/>
              <w:jc w:val="left"/>
              <w:rPr>
                <w:rFonts w:ascii="楷体_GB2312"/>
                <w:b/>
                <w:sz w:val="24"/>
              </w:rPr>
            </w:pPr>
          </w:p>
          <w:p w:rsidR="009A351F" w:rsidRDefault="009A351F">
            <w:pPr>
              <w:pStyle w:val="TableParagraph"/>
              <w:spacing w:before="0"/>
              <w:jc w:val="left"/>
              <w:rPr>
                <w:rFonts w:ascii="楷体_GB2312"/>
                <w:b/>
                <w:sz w:val="24"/>
              </w:rPr>
            </w:pPr>
          </w:p>
          <w:p w:rsidR="009A351F" w:rsidRDefault="009A351F">
            <w:pPr>
              <w:pStyle w:val="TableParagraph"/>
              <w:spacing w:before="0"/>
              <w:jc w:val="left"/>
              <w:rPr>
                <w:rFonts w:ascii="楷体_GB2312"/>
                <w:b/>
                <w:sz w:val="24"/>
              </w:rPr>
            </w:pPr>
          </w:p>
          <w:p w:rsidR="009A351F" w:rsidRDefault="009A351F">
            <w:pPr>
              <w:pStyle w:val="TableParagraph"/>
              <w:spacing w:before="0"/>
              <w:jc w:val="left"/>
              <w:rPr>
                <w:rFonts w:ascii="楷体_GB2312"/>
                <w:b/>
                <w:sz w:val="24"/>
              </w:rPr>
            </w:pPr>
          </w:p>
          <w:p w:rsidR="009A351F" w:rsidRDefault="009A351F">
            <w:pPr>
              <w:pStyle w:val="TableParagraph"/>
              <w:spacing w:before="3"/>
              <w:jc w:val="left"/>
              <w:rPr>
                <w:rFonts w:ascii="楷体_GB2312"/>
                <w:b/>
                <w:sz w:val="21"/>
              </w:rPr>
            </w:pPr>
          </w:p>
          <w:p w:rsidR="009A351F" w:rsidRDefault="00997A1A">
            <w:pPr>
              <w:pStyle w:val="TableParagraph"/>
              <w:spacing w:before="0" w:line="242" w:lineRule="auto"/>
              <w:ind w:left="237" w:right="101" w:hanging="12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项目组</w:t>
            </w:r>
            <w:r>
              <w:rPr>
                <w:sz w:val="24"/>
              </w:rPr>
              <w:t>成员</w:t>
            </w:r>
          </w:p>
          <w:p w:rsidR="009A351F" w:rsidRDefault="00997A1A">
            <w:pPr>
              <w:pStyle w:val="TableParagraph"/>
              <w:spacing w:before="0" w:line="242" w:lineRule="auto"/>
              <w:ind w:left="117" w:right="-29"/>
              <w:jc w:val="both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（不含项目负责人）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162" w:type="dxa"/>
          </w:tcPr>
          <w:p w:rsidR="009A351F" w:rsidRDefault="00997A1A">
            <w:pPr>
              <w:pStyle w:val="TableParagraph"/>
              <w:spacing w:before="172"/>
              <w:ind w:left="387" w:right="240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姓名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</w:tcPr>
          <w:p w:rsidR="009A351F" w:rsidRDefault="00997A1A">
            <w:pPr>
              <w:pStyle w:val="TableParagraph"/>
              <w:spacing w:before="172"/>
              <w:ind w:left="121" w:right="-15"/>
              <w:jc w:val="left"/>
              <w:rPr>
                <w:rFonts w:ascii="宋体" w:eastAsia="宋体"/>
                <w:sz w:val="24"/>
              </w:rPr>
            </w:pPr>
            <w:r>
              <w:rPr>
                <w:spacing w:val="-8"/>
                <w:sz w:val="24"/>
              </w:rPr>
              <w:t>性别</w:t>
            </w:r>
            <w:r>
              <w:rPr>
                <w:rFonts w:ascii="宋体" w:eastAsia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9A351F" w:rsidRDefault="00997A1A">
            <w:pPr>
              <w:pStyle w:val="TableParagraph"/>
              <w:spacing w:before="1" w:line="320" w:lineRule="atLeast"/>
              <w:ind w:left="266" w:right="119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出生年月</w:t>
            </w:r>
            <w:r>
              <w:rPr>
                <w:rFonts w:ascii="宋体" w:eastAsia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118" w:type="dxa"/>
            <w:gridSpan w:val="2"/>
          </w:tcPr>
          <w:p w:rsidR="009A351F" w:rsidRDefault="00997A1A">
            <w:pPr>
              <w:pStyle w:val="TableParagraph"/>
              <w:spacing w:before="1" w:line="320" w:lineRule="atLeast"/>
              <w:ind w:left="338" w:right="130" w:hanging="120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职务或职称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861" w:type="dxa"/>
            <w:gridSpan w:val="4"/>
          </w:tcPr>
          <w:p w:rsidR="009A351F" w:rsidRDefault="00997A1A">
            <w:pPr>
              <w:pStyle w:val="TableParagraph"/>
              <w:spacing w:before="172"/>
              <w:ind w:left="473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工作单位</w:t>
            </w:r>
            <w:r>
              <w:rPr>
                <w:rFonts w:ascii="宋体" w:eastAsia="宋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822" w:type="dxa"/>
            <w:gridSpan w:val="3"/>
          </w:tcPr>
          <w:p w:rsidR="009A351F" w:rsidRDefault="00997A1A">
            <w:pPr>
              <w:pStyle w:val="TableParagraph"/>
              <w:spacing w:before="172"/>
              <w:ind w:left="211"/>
              <w:jc w:val="left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项目中的分工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9A351F" w:rsidRDefault="00997A1A">
            <w:pPr>
              <w:pStyle w:val="TableParagraph"/>
              <w:spacing w:before="172"/>
              <w:ind w:left="381" w:right="250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rFonts w:ascii="宋体" w:eastAsia="宋体" w:hint="eastAsia"/>
                <w:color w:val="FF0000"/>
                <w:sz w:val="24"/>
              </w:rPr>
              <w:t xml:space="preserve"> </w:t>
            </w:r>
          </w:p>
        </w:tc>
      </w:tr>
      <w:tr w:rsidR="009A351F">
        <w:trPr>
          <w:trHeight w:val="447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9A351F" w:rsidRDefault="00997A1A">
            <w:pPr>
              <w:pStyle w:val="TableParagraph"/>
              <w:spacing w:before="63"/>
              <w:ind w:left="14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</w:tcPr>
          <w:p w:rsidR="009A351F" w:rsidRDefault="00997A1A">
            <w:pPr>
              <w:pStyle w:val="TableParagraph"/>
              <w:spacing w:before="63"/>
              <w:ind w:left="357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9A351F" w:rsidRDefault="00997A1A">
            <w:pPr>
              <w:pStyle w:val="TableParagraph"/>
              <w:spacing w:before="63"/>
              <w:ind w:right="397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18" w:type="dxa"/>
            <w:gridSpan w:val="2"/>
          </w:tcPr>
          <w:p w:rsidR="009A351F" w:rsidRDefault="00997A1A">
            <w:pPr>
              <w:pStyle w:val="TableParagraph"/>
              <w:spacing w:before="63"/>
              <w:ind w:left="6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61" w:type="dxa"/>
            <w:gridSpan w:val="4"/>
          </w:tcPr>
          <w:p w:rsidR="009A351F" w:rsidRDefault="00997A1A">
            <w:pPr>
              <w:pStyle w:val="TableParagraph"/>
              <w:spacing w:before="63"/>
              <w:ind w:left="6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22" w:type="dxa"/>
            <w:gridSpan w:val="3"/>
          </w:tcPr>
          <w:p w:rsidR="009A351F" w:rsidRDefault="00997A1A">
            <w:pPr>
              <w:pStyle w:val="TableParagraph"/>
              <w:spacing w:before="63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9A351F" w:rsidRDefault="00997A1A">
            <w:pPr>
              <w:pStyle w:val="TableParagraph"/>
              <w:spacing w:before="63"/>
              <w:ind w:left="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479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9A351F" w:rsidRDefault="00997A1A">
            <w:pPr>
              <w:pStyle w:val="TableParagraph"/>
              <w:spacing w:before="144"/>
              <w:ind w:left="14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</w:tcPr>
          <w:p w:rsidR="009A351F" w:rsidRDefault="00997A1A">
            <w:pPr>
              <w:pStyle w:val="TableParagraph"/>
              <w:spacing w:before="144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9A351F" w:rsidRDefault="00997A1A">
            <w:pPr>
              <w:pStyle w:val="TableParagraph"/>
              <w:spacing w:before="144"/>
              <w:ind w:right="397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18" w:type="dxa"/>
            <w:gridSpan w:val="2"/>
          </w:tcPr>
          <w:p w:rsidR="009A351F" w:rsidRDefault="00997A1A">
            <w:pPr>
              <w:pStyle w:val="TableParagraph"/>
              <w:spacing w:before="144"/>
              <w:ind w:left="6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61" w:type="dxa"/>
            <w:gridSpan w:val="4"/>
          </w:tcPr>
          <w:p w:rsidR="009A351F" w:rsidRDefault="00997A1A">
            <w:pPr>
              <w:pStyle w:val="TableParagraph"/>
              <w:spacing w:before="144"/>
              <w:ind w:left="6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22" w:type="dxa"/>
            <w:gridSpan w:val="3"/>
          </w:tcPr>
          <w:p w:rsidR="009A351F" w:rsidRDefault="00997A1A">
            <w:pPr>
              <w:pStyle w:val="TableParagraph"/>
              <w:spacing w:before="144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9A351F" w:rsidRDefault="00997A1A">
            <w:pPr>
              <w:pStyle w:val="TableParagraph"/>
              <w:spacing w:before="144"/>
              <w:ind w:left="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479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9A351F" w:rsidRDefault="00997A1A">
            <w:pPr>
              <w:pStyle w:val="TableParagraph"/>
              <w:spacing w:before="143"/>
              <w:ind w:left="14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</w:tcPr>
          <w:p w:rsidR="009A351F" w:rsidRDefault="00997A1A">
            <w:pPr>
              <w:pStyle w:val="TableParagraph"/>
              <w:spacing w:before="143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9A351F" w:rsidRDefault="00997A1A">
            <w:pPr>
              <w:pStyle w:val="TableParagraph"/>
              <w:spacing w:before="143"/>
              <w:ind w:right="397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18" w:type="dxa"/>
            <w:gridSpan w:val="2"/>
          </w:tcPr>
          <w:p w:rsidR="009A351F" w:rsidRDefault="00997A1A">
            <w:pPr>
              <w:pStyle w:val="TableParagraph"/>
              <w:spacing w:before="143"/>
              <w:ind w:left="6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61" w:type="dxa"/>
            <w:gridSpan w:val="4"/>
          </w:tcPr>
          <w:p w:rsidR="009A351F" w:rsidRDefault="00997A1A">
            <w:pPr>
              <w:pStyle w:val="TableParagraph"/>
              <w:spacing w:before="143"/>
              <w:ind w:left="6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22" w:type="dxa"/>
            <w:gridSpan w:val="3"/>
          </w:tcPr>
          <w:p w:rsidR="009A351F" w:rsidRDefault="00997A1A">
            <w:pPr>
              <w:pStyle w:val="TableParagraph"/>
              <w:spacing w:before="143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9A351F" w:rsidRDefault="00997A1A">
            <w:pPr>
              <w:pStyle w:val="TableParagraph"/>
              <w:spacing w:before="143"/>
              <w:ind w:left="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479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9A351F" w:rsidRDefault="00997A1A">
            <w:pPr>
              <w:pStyle w:val="TableParagraph"/>
              <w:spacing w:before="143"/>
              <w:ind w:left="14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</w:tcPr>
          <w:p w:rsidR="009A351F" w:rsidRDefault="00997A1A">
            <w:pPr>
              <w:pStyle w:val="TableParagraph"/>
              <w:spacing w:before="143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9A351F" w:rsidRDefault="00997A1A">
            <w:pPr>
              <w:pStyle w:val="TableParagraph"/>
              <w:spacing w:before="143"/>
              <w:ind w:right="397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18" w:type="dxa"/>
            <w:gridSpan w:val="2"/>
          </w:tcPr>
          <w:p w:rsidR="009A351F" w:rsidRDefault="00997A1A">
            <w:pPr>
              <w:pStyle w:val="TableParagraph"/>
              <w:spacing w:before="143"/>
              <w:ind w:left="6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61" w:type="dxa"/>
            <w:gridSpan w:val="4"/>
          </w:tcPr>
          <w:p w:rsidR="009A351F" w:rsidRDefault="00997A1A">
            <w:pPr>
              <w:pStyle w:val="TableParagraph"/>
              <w:spacing w:before="143"/>
              <w:ind w:left="6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22" w:type="dxa"/>
            <w:gridSpan w:val="3"/>
          </w:tcPr>
          <w:p w:rsidR="009A351F" w:rsidRDefault="00997A1A">
            <w:pPr>
              <w:pStyle w:val="TableParagraph"/>
              <w:spacing w:before="143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9A351F" w:rsidRDefault="00997A1A">
            <w:pPr>
              <w:pStyle w:val="TableParagraph"/>
              <w:spacing w:before="143"/>
              <w:ind w:left="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479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9A351F" w:rsidRDefault="00997A1A">
            <w:pPr>
              <w:pStyle w:val="TableParagraph"/>
              <w:spacing w:before="143"/>
              <w:ind w:left="14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</w:tcPr>
          <w:p w:rsidR="009A351F" w:rsidRDefault="00997A1A">
            <w:pPr>
              <w:pStyle w:val="TableParagraph"/>
              <w:spacing w:before="143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9A351F" w:rsidRDefault="00997A1A">
            <w:pPr>
              <w:pStyle w:val="TableParagraph"/>
              <w:spacing w:before="143"/>
              <w:ind w:right="397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18" w:type="dxa"/>
            <w:gridSpan w:val="2"/>
          </w:tcPr>
          <w:p w:rsidR="009A351F" w:rsidRDefault="00997A1A">
            <w:pPr>
              <w:pStyle w:val="TableParagraph"/>
              <w:spacing w:before="143"/>
              <w:ind w:left="6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61" w:type="dxa"/>
            <w:gridSpan w:val="4"/>
          </w:tcPr>
          <w:p w:rsidR="009A351F" w:rsidRDefault="00997A1A">
            <w:pPr>
              <w:pStyle w:val="TableParagraph"/>
              <w:spacing w:before="143"/>
              <w:ind w:left="6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22" w:type="dxa"/>
            <w:gridSpan w:val="3"/>
          </w:tcPr>
          <w:p w:rsidR="009A351F" w:rsidRDefault="00997A1A">
            <w:pPr>
              <w:pStyle w:val="TableParagraph"/>
              <w:spacing w:before="143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9A351F" w:rsidRDefault="00997A1A">
            <w:pPr>
              <w:pStyle w:val="TableParagraph"/>
              <w:spacing w:before="143"/>
              <w:ind w:left="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484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9A351F" w:rsidRDefault="00997A1A">
            <w:pPr>
              <w:pStyle w:val="TableParagraph"/>
              <w:spacing w:before="149"/>
              <w:ind w:left="14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</w:tcPr>
          <w:p w:rsidR="009A351F" w:rsidRDefault="00997A1A">
            <w:pPr>
              <w:pStyle w:val="TableParagraph"/>
              <w:spacing w:before="149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9A351F" w:rsidRDefault="00997A1A">
            <w:pPr>
              <w:pStyle w:val="TableParagraph"/>
              <w:spacing w:before="149"/>
              <w:ind w:right="397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18" w:type="dxa"/>
            <w:gridSpan w:val="2"/>
          </w:tcPr>
          <w:p w:rsidR="009A351F" w:rsidRDefault="00997A1A">
            <w:pPr>
              <w:pStyle w:val="TableParagraph"/>
              <w:spacing w:before="149"/>
              <w:ind w:left="6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61" w:type="dxa"/>
            <w:gridSpan w:val="4"/>
          </w:tcPr>
          <w:p w:rsidR="009A351F" w:rsidRDefault="00997A1A">
            <w:pPr>
              <w:pStyle w:val="TableParagraph"/>
              <w:spacing w:before="149"/>
              <w:ind w:left="6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22" w:type="dxa"/>
            <w:gridSpan w:val="3"/>
          </w:tcPr>
          <w:p w:rsidR="009A351F" w:rsidRDefault="00997A1A">
            <w:pPr>
              <w:pStyle w:val="TableParagraph"/>
              <w:spacing w:before="149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9A351F" w:rsidRDefault="00997A1A">
            <w:pPr>
              <w:pStyle w:val="TableParagraph"/>
              <w:spacing w:before="149"/>
              <w:ind w:left="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479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9A351F" w:rsidRDefault="00997A1A">
            <w:pPr>
              <w:pStyle w:val="TableParagraph"/>
              <w:spacing w:before="143"/>
              <w:ind w:left="14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</w:tcPr>
          <w:p w:rsidR="009A351F" w:rsidRDefault="00997A1A">
            <w:pPr>
              <w:pStyle w:val="TableParagraph"/>
              <w:spacing w:before="143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9A351F" w:rsidRDefault="00997A1A">
            <w:pPr>
              <w:pStyle w:val="TableParagraph"/>
              <w:spacing w:before="143"/>
              <w:ind w:right="397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18" w:type="dxa"/>
            <w:gridSpan w:val="2"/>
          </w:tcPr>
          <w:p w:rsidR="009A351F" w:rsidRDefault="00997A1A">
            <w:pPr>
              <w:pStyle w:val="TableParagraph"/>
              <w:spacing w:before="143"/>
              <w:ind w:left="6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61" w:type="dxa"/>
            <w:gridSpan w:val="4"/>
          </w:tcPr>
          <w:p w:rsidR="009A351F" w:rsidRDefault="00997A1A">
            <w:pPr>
              <w:pStyle w:val="TableParagraph"/>
              <w:spacing w:before="143"/>
              <w:ind w:left="6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22" w:type="dxa"/>
            <w:gridSpan w:val="3"/>
          </w:tcPr>
          <w:p w:rsidR="009A351F" w:rsidRDefault="00997A1A">
            <w:pPr>
              <w:pStyle w:val="TableParagraph"/>
              <w:spacing w:before="143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9A351F" w:rsidRDefault="00997A1A">
            <w:pPr>
              <w:pStyle w:val="TableParagraph"/>
              <w:spacing w:before="143"/>
              <w:ind w:left="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A351F">
        <w:trPr>
          <w:trHeight w:val="479"/>
        </w:trPr>
        <w:tc>
          <w:tcPr>
            <w:tcW w:w="956" w:type="dxa"/>
            <w:vMerge/>
            <w:tcBorders>
              <w:top w:val="nil"/>
            </w:tcBorders>
          </w:tcPr>
          <w:p w:rsidR="009A351F" w:rsidRDefault="009A351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9A351F" w:rsidRDefault="00997A1A">
            <w:pPr>
              <w:pStyle w:val="TableParagraph"/>
              <w:spacing w:before="143"/>
              <w:ind w:left="14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</w:tcPr>
          <w:p w:rsidR="009A351F" w:rsidRDefault="00997A1A">
            <w:pPr>
              <w:pStyle w:val="TableParagraph"/>
              <w:spacing w:before="143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9A351F" w:rsidRDefault="00997A1A">
            <w:pPr>
              <w:pStyle w:val="TableParagraph"/>
              <w:spacing w:before="143"/>
              <w:ind w:right="397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18" w:type="dxa"/>
            <w:gridSpan w:val="2"/>
          </w:tcPr>
          <w:p w:rsidR="009A351F" w:rsidRDefault="00997A1A">
            <w:pPr>
              <w:pStyle w:val="TableParagraph"/>
              <w:spacing w:before="143"/>
              <w:ind w:left="6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61" w:type="dxa"/>
            <w:gridSpan w:val="4"/>
          </w:tcPr>
          <w:p w:rsidR="009A351F" w:rsidRDefault="00997A1A">
            <w:pPr>
              <w:pStyle w:val="TableParagraph"/>
              <w:spacing w:before="143"/>
              <w:ind w:left="6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822" w:type="dxa"/>
            <w:gridSpan w:val="3"/>
          </w:tcPr>
          <w:p w:rsidR="009A351F" w:rsidRDefault="00997A1A">
            <w:pPr>
              <w:pStyle w:val="TableParagraph"/>
              <w:spacing w:before="143"/>
              <w:ind w:left="43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9A351F" w:rsidRDefault="00997A1A">
            <w:pPr>
              <w:pStyle w:val="TableParagraph"/>
              <w:spacing w:before="143"/>
              <w:ind w:left="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 w:rsidR="009A351F" w:rsidRDefault="009A351F">
      <w:pPr>
        <w:rPr>
          <w:rFonts w:ascii="宋体"/>
          <w:sz w:val="24"/>
        </w:rPr>
        <w:sectPr w:rsidR="009A351F">
          <w:pgSz w:w="11910" w:h="16840"/>
          <w:pgMar w:top="1580" w:right="920" w:bottom="1740" w:left="980" w:header="0" w:footer="1558" w:gutter="0"/>
          <w:cols w:space="720"/>
        </w:sectPr>
      </w:pPr>
    </w:p>
    <w:p w:rsidR="009A351F" w:rsidRDefault="009A351F">
      <w:pPr>
        <w:pStyle w:val="a3"/>
        <w:spacing w:before="6"/>
        <w:rPr>
          <w:rFonts w:ascii="楷体_GB2312"/>
          <w:b/>
          <w:sz w:val="24"/>
        </w:rPr>
      </w:pPr>
    </w:p>
    <w:p w:rsidR="009A351F" w:rsidRDefault="00997A1A">
      <w:pPr>
        <w:pStyle w:val="a4"/>
        <w:numPr>
          <w:ilvl w:val="0"/>
          <w:numId w:val="3"/>
        </w:numPr>
        <w:tabs>
          <w:tab w:val="left" w:pos="947"/>
        </w:tabs>
        <w:spacing w:before="59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pacing w:val="1"/>
          <w:sz w:val="28"/>
        </w:rPr>
        <w:t>项目方案</w:t>
      </w:r>
    </w:p>
    <w:tbl>
      <w:tblPr>
        <w:tblW w:w="9013" w:type="dxa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3"/>
      </w:tblGrid>
      <w:tr w:rsidR="009A351F">
        <w:trPr>
          <w:trHeight w:val="6265"/>
        </w:trPr>
        <w:tc>
          <w:tcPr>
            <w:tcW w:w="9013" w:type="dxa"/>
          </w:tcPr>
          <w:p w:rsidR="009A351F" w:rsidRDefault="009A351F">
            <w:pPr>
              <w:pStyle w:val="TableParagraph"/>
              <w:spacing w:before="3"/>
              <w:jc w:val="left"/>
              <w:rPr>
                <w:rFonts w:ascii="楷体_GB2312"/>
                <w:b/>
                <w:sz w:val="29"/>
              </w:rPr>
            </w:pPr>
          </w:p>
          <w:p w:rsidR="009A351F" w:rsidRDefault="00997A1A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2-1 </w:t>
            </w:r>
            <w:r>
              <w:rPr>
                <w:b/>
                <w:sz w:val="24"/>
              </w:rPr>
              <w:t>项目拟解决的问题和目标</w:t>
            </w:r>
            <w:r>
              <w:rPr>
                <w:sz w:val="24"/>
              </w:rPr>
              <w:t>（不超过</w:t>
            </w:r>
            <w:r>
              <w:rPr>
                <w:sz w:val="24"/>
              </w:rPr>
              <w:t xml:space="preserve"> 800 </w:t>
            </w:r>
            <w:r>
              <w:rPr>
                <w:sz w:val="24"/>
              </w:rPr>
              <w:t>字）</w:t>
            </w:r>
          </w:p>
        </w:tc>
      </w:tr>
      <w:tr w:rsidR="009A351F">
        <w:trPr>
          <w:trHeight w:val="5832"/>
        </w:trPr>
        <w:tc>
          <w:tcPr>
            <w:tcW w:w="9013" w:type="dxa"/>
          </w:tcPr>
          <w:p w:rsidR="009A351F" w:rsidRDefault="009A351F">
            <w:pPr>
              <w:pStyle w:val="TableParagraph"/>
              <w:spacing w:before="2"/>
              <w:jc w:val="left"/>
              <w:rPr>
                <w:rFonts w:ascii="楷体_GB2312"/>
                <w:b/>
                <w:sz w:val="29"/>
              </w:rPr>
            </w:pPr>
          </w:p>
          <w:p w:rsidR="009A351F" w:rsidRDefault="00997A1A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2-2 </w:t>
            </w:r>
            <w:r>
              <w:rPr>
                <w:b/>
                <w:sz w:val="24"/>
              </w:rPr>
              <w:t>项目工作基础</w:t>
            </w:r>
            <w:r>
              <w:rPr>
                <w:sz w:val="24"/>
              </w:rPr>
              <w:t>（与本项目相关的前期工作基础，不超过</w:t>
            </w:r>
            <w:r>
              <w:rPr>
                <w:sz w:val="24"/>
              </w:rPr>
              <w:t xml:space="preserve"> 1000 </w:t>
            </w:r>
            <w:r>
              <w:rPr>
                <w:sz w:val="24"/>
              </w:rPr>
              <w:t>字）</w:t>
            </w:r>
          </w:p>
        </w:tc>
      </w:tr>
    </w:tbl>
    <w:p w:rsidR="009A351F" w:rsidRDefault="009A351F">
      <w:pPr>
        <w:rPr>
          <w:sz w:val="24"/>
        </w:rPr>
        <w:sectPr w:rsidR="009A351F">
          <w:pgSz w:w="11910" w:h="16840"/>
          <w:pgMar w:top="1580" w:right="920" w:bottom="1740" w:left="980" w:header="0" w:footer="1558" w:gutter="0"/>
          <w:cols w:space="720"/>
        </w:sectPr>
      </w:pPr>
    </w:p>
    <w:p w:rsidR="009A351F" w:rsidRDefault="00997A1A">
      <w:pPr>
        <w:pStyle w:val="a3"/>
        <w:rPr>
          <w:rFonts w:ascii="楷体_GB2312"/>
          <w:b/>
          <w:sz w:val="20"/>
        </w:rPr>
      </w:pPr>
      <w:r>
        <w:rPr>
          <w:noProof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49906176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1224915</wp:posOffset>
                </wp:positionV>
                <wp:extent cx="5729605" cy="8211185"/>
                <wp:effectExtent l="1270" t="1905" r="3175" b="16510"/>
                <wp:wrapNone/>
                <wp:docPr id="13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605" cy="8211185"/>
                          <a:chOff x="1469" y="1930"/>
                          <a:chExt cx="9023" cy="12931"/>
                        </a:xfrm>
                      </wpg:grpSpPr>
                      <wps:wsp>
                        <wps:cNvPr id="5" name="矩形 9"/>
                        <wps:cNvSpPr/>
                        <wps:spPr>
                          <a:xfrm>
                            <a:off x="1469" y="19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10"/>
                        <wps:cNvCnPr/>
                        <wps:spPr>
                          <a:xfrm>
                            <a:off x="1479" y="1935"/>
                            <a:ext cx="900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矩形 11"/>
                        <wps:cNvSpPr/>
                        <wps:spPr>
                          <a:xfrm>
                            <a:off x="10482" y="19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直线 12"/>
                        <wps:cNvCnPr/>
                        <wps:spPr>
                          <a:xfrm>
                            <a:off x="1474" y="1940"/>
                            <a:ext cx="0" cy="12911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矩形 13"/>
                        <wps:cNvSpPr/>
                        <wps:spPr>
                          <a:xfrm>
                            <a:off x="1469" y="148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线 14"/>
                        <wps:cNvCnPr/>
                        <wps:spPr>
                          <a:xfrm>
                            <a:off x="1479" y="14856"/>
                            <a:ext cx="900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线 15"/>
                        <wps:cNvCnPr/>
                        <wps:spPr>
                          <a:xfrm>
                            <a:off x="10487" y="1940"/>
                            <a:ext cx="0" cy="12911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矩形 16"/>
                        <wps:cNvSpPr/>
                        <wps:spPr>
                          <a:xfrm>
                            <a:off x="10482" y="148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5695B" id="组合 8" o:spid="_x0000_s1026" style="position:absolute;left:0;text-align:left;margin-left:73.45pt;margin-top:96.45pt;width:451.15pt;height:646.55pt;z-index:-253410304;mso-position-horizontal-relative:page;mso-position-vertical-relative:page" coordorigin="1469,1930" coordsize="9023,12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">
                <v:rect id="矩形 9" o:spid="_x0000_s1027" style="position:absolute;left:1469;top:19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直线 10" o:spid="_x0000_s1028" style="position:absolute;visibility:visible;mso-wrap-style:square" from="1479,1935" to="10482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矩形 11" o:spid="_x0000_s1029" style="position:absolute;left:10482;top:19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直线 12" o:spid="_x0000_s1030" style="position:absolute;visibility:visible;mso-wrap-style:square" from="1474,1940" to="1474,1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矩形 13" o:spid="_x0000_s1031" style="position:absolute;left:1469;top:148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直线 14" o:spid="_x0000_s1032" style="position:absolute;visibility:visible;mso-wrap-style:square" from="1479,14856" to="10482,1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直线 15" o:spid="_x0000_s1033" style="position:absolute;visibility:visible;mso-wrap-style:square" from="10487,1940" to="10487,1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矩形 16" o:spid="_x0000_s1034" style="position:absolute;left:10482;top:148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:rsidR="009A351F" w:rsidRDefault="009A351F">
      <w:pPr>
        <w:pStyle w:val="a3"/>
        <w:rPr>
          <w:rFonts w:ascii="楷体_GB2312"/>
          <w:b/>
          <w:sz w:val="20"/>
        </w:rPr>
      </w:pPr>
    </w:p>
    <w:p w:rsidR="009A351F" w:rsidRDefault="00997A1A">
      <w:pPr>
        <w:spacing w:before="203"/>
        <w:ind w:left="604"/>
        <w:rPr>
          <w:sz w:val="24"/>
        </w:rPr>
      </w:pPr>
      <w:r>
        <w:rPr>
          <w:b/>
          <w:sz w:val="24"/>
        </w:rPr>
        <w:t xml:space="preserve">2-3 </w:t>
      </w:r>
      <w:r>
        <w:rPr>
          <w:b/>
          <w:sz w:val="24"/>
        </w:rPr>
        <w:t>项目思路和举措</w:t>
      </w:r>
      <w:r>
        <w:rPr>
          <w:sz w:val="24"/>
        </w:rPr>
        <w:t>（研究与改革的主要思路、具体措施、创新点等，不超过</w:t>
      </w:r>
      <w:r>
        <w:rPr>
          <w:sz w:val="24"/>
        </w:rPr>
        <w:t xml:space="preserve"> 2000 </w:t>
      </w:r>
      <w:r>
        <w:rPr>
          <w:sz w:val="24"/>
        </w:rPr>
        <w:t>字）</w:t>
      </w:r>
    </w:p>
    <w:p w:rsidR="009A351F" w:rsidRDefault="009A351F">
      <w:pPr>
        <w:rPr>
          <w:sz w:val="24"/>
        </w:rPr>
        <w:sectPr w:rsidR="009A351F">
          <w:pgSz w:w="11910" w:h="16840"/>
          <w:pgMar w:top="1580" w:right="920" w:bottom="1740" w:left="980" w:header="0" w:footer="1558" w:gutter="0"/>
          <w:cols w:space="720"/>
        </w:sectPr>
      </w:pPr>
    </w:p>
    <w:p w:rsidR="009A351F" w:rsidRDefault="009A351F">
      <w:pPr>
        <w:pStyle w:val="a3"/>
        <w:spacing w:before="9"/>
        <w:rPr>
          <w:rFonts w:ascii="Times New Roman"/>
          <w:sz w:val="28"/>
        </w:rPr>
      </w:pPr>
    </w:p>
    <w:tbl>
      <w:tblPr>
        <w:tblW w:w="9013" w:type="dxa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3"/>
      </w:tblGrid>
      <w:tr w:rsidR="009A351F">
        <w:trPr>
          <w:trHeight w:val="4527"/>
        </w:trPr>
        <w:tc>
          <w:tcPr>
            <w:tcW w:w="9013" w:type="dxa"/>
          </w:tcPr>
          <w:p w:rsidR="009A351F" w:rsidRDefault="009A351F">
            <w:pPr>
              <w:pStyle w:val="TableParagraph"/>
              <w:spacing w:before="6"/>
              <w:jc w:val="left"/>
              <w:rPr>
                <w:rFonts w:ascii="Times New Roman"/>
                <w:sz w:val="32"/>
              </w:rPr>
            </w:pPr>
          </w:p>
          <w:p w:rsidR="009A351F" w:rsidRDefault="00997A1A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2-4 </w:t>
            </w:r>
            <w:r>
              <w:rPr>
                <w:b/>
                <w:sz w:val="24"/>
              </w:rPr>
              <w:t>项目计划及预期成果</w:t>
            </w:r>
            <w:r>
              <w:rPr>
                <w:sz w:val="24"/>
              </w:rPr>
              <w:t>（项目执行的时间表，可考核的项目完成结果，可示范推广</w:t>
            </w:r>
          </w:p>
          <w:p w:rsidR="009A351F" w:rsidRDefault="00997A1A">
            <w:pPr>
              <w:pStyle w:val="TableParagraph"/>
              <w:spacing w:before="9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的经验等，不超过</w:t>
            </w:r>
            <w:r>
              <w:rPr>
                <w:sz w:val="24"/>
              </w:rPr>
              <w:t xml:space="preserve"> 800 </w:t>
            </w:r>
            <w:r>
              <w:rPr>
                <w:sz w:val="24"/>
              </w:rPr>
              <w:t>字）</w:t>
            </w:r>
          </w:p>
        </w:tc>
      </w:tr>
      <w:tr w:rsidR="009A351F">
        <w:trPr>
          <w:trHeight w:val="3955"/>
        </w:trPr>
        <w:tc>
          <w:tcPr>
            <w:tcW w:w="9013" w:type="dxa"/>
          </w:tcPr>
          <w:p w:rsidR="009A351F" w:rsidRDefault="009A351F">
            <w:pPr>
              <w:pStyle w:val="TableParagraph"/>
              <w:spacing w:before="6"/>
              <w:jc w:val="left"/>
              <w:rPr>
                <w:rFonts w:ascii="Times New Roman"/>
                <w:sz w:val="32"/>
              </w:rPr>
            </w:pPr>
          </w:p>
          <w:p w:rsidR="009A351F" w:rsidRDefault="00997A1A">
            <w:pPr>
              <w:pStyle w:val="TableParagraph"/>
              <w:spacing w:before="0" w:line="314" w:lineRule="auto"/>
              <w:ind w:left="110" w:right="9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2-5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参与单位情况</w:t>
            </w:r>
            <w:r>
              <w:rPr>
                <w:sz w:val="24"/>
              </w:rPr>
              <w:t>（</w:t>
            </w:r>
            <w:r>
              <w:rPr>
                <w:spacing w:val="-9"/>
                <w:sz w:val="24"/>
              </w:rPr>
              <w:t>参与单位名称、性质、参与原因及其优势等，不超过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4"/>
                <w:sz w:val="24"/>
              </w:rPr>
              <w:t>字，无</w:t>
            </w:r>
            <w:r>
              <w:rPr>
                <w:sz w:val="24"/>
              </w:rPr>
              <w:t>参与单位则不填写）</w:t>
            </w:r>
          </w:p>
        </w:tc>
      </w:tr>
      <w:tr w:rsidR="009A351F">
        <w:trPr>
          <w:trHeight w:val="4239"/>
        </w:trPr>
        <w:tc>
          <w:tcPr>
            <w:tcW w:w="9013" w:type="dxa"/>
          </w:tcPr>
          <w:p w:rsidR="009A351F" w:rsidRDefault="009A351F">
            <w:pPr>
              <w:pStyle w:val="TableParagraph"/>
              <w:spacing w:before="6"/>
              <w:jc w:val="left"/>
              <w:rPr>
                <w:rFonts w:ascii="Times New Roman"/>
                <w:sz w:val="32"/>
              </w:rPr>
            </w:pPr>
          </w:p>
          <w:p w:rsidR="009A351F" w:rsidRDefault="00997A1A">
            <w:pPr>
              <w:pStyle w:val="TableParagraph"/>
              <w:spacing w:before="0"/>
              <w:ind w:left="110" w:right="-2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2-6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实施单位支持保障</w:t>
            </w:r>
            <w:r>
              <w:rPr>
                <w:spacing w:val="-15"/>
                <w:sz w:val="24"/>
              </w:rPr>
              <w:t>（</w:t>
            </w:r>
            <w:r>
              <w:rPr>
                <w:spacing w:val="-23"/>
                <w:sz w:val="24"/>
              </w:rPr>
              <w:t>包括条件、经费、人员等方面相关政策和保障，不超过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500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42"/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 w:rsidR="009A351F" w:rsidRDefault="009A351F">
      <w:pPr>
        <w:rPr>
          <w:sz w:val="24"/>
        </w:rPr>
        <w:sectPr w:rsidR="009A351F">
          <w:pgSz w:w="11910" w:h="16840"/>
          <w:pgMar w:top="1580" w:right="920" w:bottom="1660" w:left="980" w:header="0" w:footer="1558" w:gutter="0"/>
          <w:cols w:space="720"/>
        </w:sectPr>
      </w:pPr>
    </w:p>
    <w:p w:rsidR="009A351F" w:rsidRDefault="009A351F">
      <w:pPr>
        <w:pStyle w:val="a3"/>
        <w:spacing w:before="3"/>
        <w:rPr>
          <w:rFonts w:ascii="Times New Roman"/>
          <w:sz w:val="27"/>
        </w:rPr>
      </w:pPr>
    </w:p>
    <w:p w:rsidR="009A351F" w:rsidRDefault="00F1517E">
      <w:pPr>
        <w:pStyle w:val="a4"/>
        <w:numPr>
          <w:ilvl w:val="0"/>
          <w:numId w:val="3"/>
        </w:numPr>
        <w:tabs>
          <w:tab w:val="left" w:pos="947"/>
        </w:tabs>
        <w:spacing w:before="59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学院</w:t>
      </w:r>
      <w:r w:rsidR="00997A1A">
        <w:rPr>
          <w:rFonts w:ascii="楷体_GB2312" w:eastAsia="楷体_GB2312" w:hint="eastAsia"/>
          <w:b/>
          <w:sz w:val="28"/>
        </w:rPr>
        <w:t>意见</w:t>
      </w:r>
    </w:p>
    <w:p w:rsidR="009A351F" w:rsidRDefault="00997A1A">
      <w:pPr>
        <w:pStyle w:val="a3"/>
        <w:ind w:left="489"/>
        <w:rPr>
          <w:rFonts w:ascii="楷体_GB2312"/>
          <w:sz w:val="20"/>
        </w:rPr>
      </w:pPr>
      <w:r>
        <w:rPr>
          <w:rFonts w:ascii="楷体_GB2312"/>
          <w:noProof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5723255" cy="3381375"/>
                <wp:effectExtent l="0" t="0" r="10795" b="28575"/>
                <wp:docPr id="1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255" cy="338137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A351F" w:rsidRDefault="009A351F">
                            <w:pPr>
                              <w:pStyle w:val="a3"/>
                              <w:rPr>
                                <w:rFonts w:ascii="楷体_GB2312"/>
                                <w:b/>
                                <w:sz w:val="24"/>
                              </w:rPr>
                            </w:pPr>
                          </w:p>
                          <w:p w:rsidR="009A351F" w:rsidRDefault="009A351F">
                            <w:pPr>
                              <w:pStyle w:val="a3"/>
                              <w:rPr>
                                <w:rFonts w:ascii="楷体_GB2312"/>
                                <w:b/>
                                <w:sz w:val="24"/>
                              </w:rPr>
                            </w:pPr>
                          </w:p>
                          <w:p w:rsidR="009A351F" w:rsidRDefault="009A351F">
                            <w:pPr>
                              <w:pStyle w:val="a3"/>
                              <w:rPr>
                                <w:rFonts w:ascii="楷体_GB2312"/>
                                <w:b/>
                                <w:sz w:val="24"/>
                              </w:rPr>
                            </w:pPr>
                          </w:p>
                          <w:p w:rsidR="009A351F" w:rsidRDefault="009A351F">
                            <w:pPr>
                              <w:pStyle w:val="a3"/>
                              <w:rPr>
                                <w:rFonts w:ascii="楷体_GB2312"/>
                                <w:b/>
                                <w:sz w:val="24"/>
                              </w:rPr>
                            </w:pPr>
                          </w:p>
                          <w:p w:rsidR="009A351F" w:rsidRDefault="009A351F">
                            <w:pPr>
                              <w:pStyle w:val="a3"/>
                              <w:rPr>
                                <w:rFonts w:ascii="楷体_GB2312"/>
                                <w:b/>
                                <w:sz w:val="24"/>
                              </w:rPr>
                            </w:pPr>
                          </w:p>
                          <w:p w:rsidR="00F1517E" w:rsidRDefault="00F1517E">
                            <w:pPr>
                              <w:pStyle w:val="a3"/>
                              <w:rPr>
                                <w:rFonts w:ascii="楷体_GB2312"/>
                                <w:b/>
                                <w:sz w:val="24"/>
                              </w:rPr>
                            </w:pPr>
                          </w:p>
                          <w:p w:rsidR="00F1517E" w:rsidRDefault="00F1517E">
                            <w:pPr>
                              <w:pStyle w:val="a3"/>
                              <w:rPr>
                                <w:rFonts w:ascii="楷体_GB2312" w:hint="eastAsia"/>
                                <w:b/>
                                <w:sz w:val="24"/>
                              </w:rPr>
                            </w:pPr>
                          </w:p>
                          <w:p w:rsidR="009A351F" w:rsidRDefault="009A351F">
                            <w:pPr>
                              <w:pStyle w:val="a3"/>
                              <w:rPr>
                                <w:rFonts w:ascii="楷体_GB2312"/>
                                <w:b/>
                                <w:sz w:val="24"/>
                              </w:rPr>
                            </w:pPr>
                          </w:p>
                          <w:p w:rsidR="009A351F" w:rsidRDefault="009A351F">
                            <w:pPr>
                              <w:pStyle w:val="a3"/>
                              <w:rPr>
                                <w:rFonts w:ascii="楷体_GB2312"/>
                                <w:b/>
                                <w:sz w:val="24"/>
                              </w:rPr>
                            </w:pPr>
                          </w:p>
                          <w:p w:rsidR="009A351F" w:rsidRDefault="009A351F">
                            <w:pPr>
                              <w:pStyle w:val="a3"/>
                              <w:spacing w:before="9"/>
                              <w:rPr>
                                <w:rFonts w:ascii="楷体_GB2312"/>
                                <w:b/>
                                <w:sz w:val="25"/>
                              </w:rPr>
                            </w:pPr>
                          </w:p>
                          <w:p w:rsidR="009A351F" w:rsidRDefault="00F1517E">
                            <w:pPr>
                              <w:ind w:left="42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教学</w:t>
                            </w:r>
                            <w:r>
                              <w:rPr>
                                <w:sz w:val="24"/>
                              </w:rPr>
                              <w:t>副院长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签字</w:t>
                            </w:r>
                            <w:r w:rsidR="00997A1A">
                              <w:rPr>
                                <w:sz w:val="24"/>
                              </w:rPr>
                              <w:t>：</w:t>
                            </w:r>
                          </w:p>
                          <w:p w:rsidR="00F1517E" w:rsidRDefault="00F1517E">
                            <w:pPr>
                              <w:ind w:left="4264"/>
                              <w:rPr>
                                <w:rFonts w:hint="eastAsia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A351F" w:rsidRDefault="00997A1A" w:rsidP="00F1517E">
                            <w:pPr>
                              <w:spacing w:before="91"/>
                              <w:ind w:firstLineChars="2250" w:firstLine="54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章</w:t>
                            </w:r>
                            <w:r w:rsidR="00F1517E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:rsidR="00F1517E" w:rsidRDefault="00F1517E">
                            <w:pPr>
                              <w:spacing w:before="96"/>
                              <w:ind w:left="6467"/>
                              <w:rPr>
                                <w:sz w:val="24"/>
                              </w:rPr>
                            </w:pPr>
                          </w:p>
                          <w:p w:rsidR="009A351F" w:rsidRDefault="00F1517E">
                            <w:pPr>
                              <w:spacing w:before="96"/>
                              <w:ind w:left="646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2021</w:t>
                            </w:r>
                            <w:r w:rsidR="00997A1A"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="00997A1A">
                              <w:rPr>
                                <w:sz w:val="24"/>
                              </w:rPr>
                              <w:t xml:space="preserve"> </w:t>
                            </w:r>
                            <w:r w:rsidR="00997A1A">
                              <w:rPr>
                                <w:sz w:val="24"/>
                              </w:rPr>
                              <w:t>月</w:t>
                            </w:r>
                            <w:r w:rsidR="00997A1A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997A1A">
                              <w:rPr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width:450.65pt;height:26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" filled="f" strokeweight=".48pt">
                <v:textbox inset="0,0,0,0">
                  <w:txbxContent>
                    <w:p w:rsidR="009A351F" w:rsidRDefault="009A351F">
                      <w:pPr>
                        <w:pStyle w:val="a3"/>
                        <w:rPr>
                          <w:rFonts w:ascii="楷体_GB2312"/>
                          <w:b/>
                          <w:sz w:val="24"/>
                        </w:rPr>
                      </w:pPr>
                    </w:p>
                    <w:p w:rsidR="009A351F" w:rsidRDefault="009A351F">
                      <w:pPr>
                        <w:pStyle w:val="a3"/>
                        <w:rPr>
                          <w:rFonts w:ascii="楷体_GB2312"/>
                          <w:b/>
                          <w:sz w:val="24"/>
                        </w:rPr>
                      </w:pPr>
                    </w:p>
                    <w:p w:rsidR="009A351F" w:rsidRDefault="009A351F">
                      <w:pPr>
                        <w:pStyle w:val="a3"/>
                        <w:rPr>
                          <w:rFonts w:ascii="楷体_GB2312"/>
                          <w:b/>
                          <w:sz w:val="24"/>
                        </w:rPr>
                      </w:pPr>
                    </w:p>
                    <w:p w:rsidR="009A351F" w:rsidRDefault="009A351F">
                      <w:pPr>
                        <w:pStyle w:val="a3"/>
                        <w:rPr>
                          <w:rFonts w:ascii="楷体_GB2312"/>
                          <w:b/>
                          <w:sz w:val="24"/>
                        </w:rPr>
                      </w:pPr>
                    </w:p>
                    <w:p w:rsidR="009A351F" w:rsidRDefault="009A351F">
                      <w:pPr>
                        <w:pStyle w:val="a3"/>
                        <w:rPr>
                          <w:rFonts w:ascii="楷体_GB2312"/>
                          <w:b/>
                          <w:sz w:val="24"/>
                        </w:rPr>
                      </w:pPr>
                    </w:p>
                    <w:p w:rsidR="00F1517E" w:rsidRDefault="00F1517E">
                      <w:pPr>
                        <w:pStyle w:val="a3"/>
                        <w:rPr>
                          <w:rFonts w:ascii="楷体_GB2312"/>
                          <w:b/>
                          <w:sz w:val="24"/>
                        </w:rPr>
                      </w:pPr>
                    </w:p>
                    <w:p w:rsidR="00F1517E" w:rsidRDefault="00F1517E">
                      <w:pPr>
                        <w:pStyle w:val="a3"/>
                        <w:rPr>
                          <w:rFonts w:ascii="楷体_GB2312" w:hint="eastAsia"/>
                          <w:b/>
                          <w:sz w:val="24"/>
                        </w:rPr>
                      </w:pPr>
                    </w:p>
                    <w:p w:rsidR="009A351F" w:rsidRDefault="009A351F">
                      <w:pPr>
                        <w:pStyle w:val="a3"/>
                        <w:rPr>
                          <w:rFonts w:ascii="楷体_GB2312"/>
                          <w:b/>
                          <w:sz w:val="24"/>
                        </w:rPr>
                      </w:pPr>
                    </w:p>
                    <w:p w:rsidR="009A351F" w:rsidRDefault="009A351F">
                      <w:pPr>
                        <w:pStyle w:val="a3"/>
                        <w:rPr>
                          <w:rFonts w:ascii="楷体_GB2312"/>
                          <w:b/>
                          <w:sz w:val="24"/>
                        </w:rPr>
                      </w:pPr>
                    </w:p>
                    <w:p w:rsidR="009A351F" w:rsidRDefault="009A351F">
                      <w:pPr>
                        <w:pStyle w:val="a3"/>
                        <w:spacing w:before="9"/>
                        <w:rPr>
                          <w:rFonts w:ascii="楷体_GB2312"/>
                          <w:b/>
                          <w:sz w:val="25"/>
                        </w:rPr>
                      </w:pPr>
                    </w:p>
                    <w:p w:rsidR="009A351F" w:rsidRDefault="00F1517E">
                      <w:pPr>
                        <w:ind w:left="4264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教学</w:t>
                      </w:r>
                      <w:r>
                        <w:rPr>
                          <w:sz w:val="24"/>
                        </w:rPr>
                        <w:t>副院长</w:t>
                      </w:r>
                      <w:r>
                        <w:rPr>
                          <w:rFonts w:hint="eastAsia"/>
                          <w:sz w:val="24"/>
                        </w:rPr>
                        <w:t>签字</w:t>
                      </w:r>
                      <w:r w:rsidR="00997A1A">
                        <w:rPr>
                          <w:sz w:val="24"/>
                        </w:rPr>
                        <w:t>：</w:t>
                      </w:r>
                    </w:p>
                    <w:p w:rsidR="00F1517E" w:rsidRDefault="00F1517E">
                      <w:pPr>
                        <w:ind w:left="4264"/>
                        <w:rPr>
                          <w:rFonts w:hint="eastAsia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9A351F" w:rsidRDefault="00997A1A" w:rsidP="00F1517E">
                      <w:pPr>
                        <w:spacing w:before="91"/>
                        <w:ind w:firstLineChars="2250" w:firstLine="54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公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章</w:t>
                      </w:r>
                      <w:r w:rsidR="00F1517E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F1517E" w:rsidRDefault="00F1517E">
                      <w:pPr>
                        <w:spacing w:before="96"/>
                        <w:ind w:left="6467"/>
                        <w:rPr>
                          <w:sz w:val="24"/>
                        </w:rPr>
                      </w:pPr>
                    </w:p>
                    <w:p w:rsidR="009A351F" w:rsidRDefault="00F1517E">
                      <w:pPr>
                        <w:spacing w:before="96"/>
                        <w:ind w:left="6467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2021</w:t>
                      </w:r>
                      <w:r w:rsidR="00997A1A">
                        <w:rPr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</w:t>
                      </w:r>
                      <w:r w:rsidR="00997A1A">
                        <w:rPr>
                          <w:sz w:val="24"/>
                        </w:rPr>
                        <w:t xml:space="preserve"> </w:t>
                      </w:r>
                      <w:r w:rsidR="00997A1A">
                        <w:rPr>
                          <w:sz w:val="24"/>
                        </w:rPr>
                        <w:t>月</w:t>
                      </w:r>
                      <w:r w:rsidR="00997A1A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997A1A">
                        <w:rPr>
                          <w:sz w:val="24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51F" w:rsidRDefault="009A351F">
      <w:pPr>
        <w:pStyle w:val="a3"/>
        <w:rPr>
          <w:rFonts w:ascii="楷体_GB2312"/>
          <w:b/>
          <w:sz w:val="20"/>
        </w:rPr>
      </w:pPr>
    </w:p>
    <w:sectPr w:rsidR="009A351F" w:rsidSect="00F1517E">
      <w:footerReference w:type="even" r:id="rId10"/>
      <w:pgSz w:w="11910" w:h="16840"/>
      <w:pgMar w:top="1840" w:right="1900" w:bottom="1220" w:left="1100" w:header="0" w:footer="17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A1A" w:rsidRDefault="00997A1A">
      <w:r>
        <w:separator/>
      </w:r>
    </w:p>
  </w:endnote>
  <w:endnote w:type="continuationSeparator" w:id="0">
    <w:p w:rsidR="00997A1A" w:rsidRDefault="0099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1F" w:rsidRDefault="00997A1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9563100</wp:posOffset>
              </wp:positionV>
              <wp:extent cx="788035" cy="217805"/>
              <wp:effectExtent l="0" t="0" r="0" b="0"/>
              <wp:wrapNone/>
              <wp:docPr id="1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351F" w:rsidRDefault="00997A1A">
                          <w:pPr>
                            <w:pStyle w:val="a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517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81.1pt;margin-top:753pt;width:62.05pt;height:17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" filled="f" stroked="f">
              <v:textbox inset="0,0,0,0">
                <w:txbxContent>
                  <w:p w:rsidR="009A351F" w:rsidRDefault="00997A1A">
                    <w:pPr>
                      <w:pStyle w:val="a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1517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1F" w:rsidRDefault="00997A1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5875020</wp:posOffset>
              </wp:positionH>
              <wp:positionV relativeFrom="page">
                <wp:posOffset>9563100</wp:posOffset>
              </wp:positionV>
              <wp:extent cx="693420" cy="217805"/>
              <wp:effectExtent l="0" t="0" r="0" b="0"/>
              <wp:wrapNone/>
              <wp:docPr id="1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351F" w:rsidRDefault="00997A1A">
                          <w:pPr>
                            <w:pStyle w:val="a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517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462.6pt;margin-top:753pt;width:54.6pt;height:17.1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" filled="f" stroked="f">
              <v:textbox inset="0,0,0,0">
                <w:txbxContent>
                  <w:p w:rsidR="009A351F" w:rsidRDefault="00997A1A">
                    <w:pPr>
                      <w:pStyle w:val="a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1517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1F" w:rsidRDefault="00997A1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6286500</wp:posOffset>
              </wp:positionV>
              <wp:extent cx="787400" cy="217805"/>
              <wp:effectExtent l="0" t="0" r="0" b="0"/>
              <wp:wrapNone/>
              <wp:docPr id="2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351F" w:rsidRDefault="00997A1A">
                          <w:pPr>
                            <w:pStyle w:val="a3"/>
                            <w:spacing w:line="342" w:lineRule="exact"/>
                            <w:ind w:left="20"/>
                          </w:pPr>
                          <w:r>
                            <w:t>— 24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margin-left:81.1pt;margin-top:495pt;width:62pt;height:17.1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" filled="f" stroked="f">
              <v:textbox inset="0,0,0,0">
                <w:txbxContent>
                  <w:p w:rsidR="009A351F" w:rsidRDefault="00997A1A">
                    <w:pPr>
                      <w:pStyle w:val="a3"/>
                      <w:spacing w:line="342" w:lineRule="exact"/>
                      <w:ind w:left="20"/>
                    </w:pPr>
                    <w:r>
                      <w:t>— 24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A1A" w:rsidRDefault="00997A1A">
      <w:r>
        <w:separator/>
      </w:r>
    </w:p>
  </w:footnote>
  <w:footnote w:type="continuationSeparator" w:id="0">
    <w:p w:rsidR="00997A1A" w:rsidRDefault="0099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568" w:hanging="306"/>
        <w:jc w:val="left"/>
      </w:pPr>
      <w:rPr>
        <w:rFonts w:ascii="楷体_GB2312" w:eastAsia="楷体_GB2312" w:hAnsi="楷体_GB2312" w:cs="楷体_GB2312" w:hint="default"/>
        <w:b/>
        <w:bCs/>
        <w:spacing w:val="-3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404" w:hanging="30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49" w:hanging="30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94" w:hanging="30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39" w:hanging="30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84" w:hanging="30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29" w:hanging="30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74" w:hanging="30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19" w:hanging="306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2" w:hanging="312"/>
        <w:jc w:val="left"/>
      </w:pPr>
      <w:rPr>
        <w:rFonts w:ascii="仿宋_GB2312" w:eastAsia="仿宋_GB2312" w:hAnsi="仿宋_GB2312" w:cs="仿宋_GB2312" w:hint="default"/>
        <w:spacing w:val="2"/>
        <w:w w:val="100"/>
        <w:sz w:val="28"/>
        <w:szCs w:val="28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1984" w:hanging="308"/>
        <w:jc w:val="left"/>
      </w:pPr>
      <w:rPr>
        <w:rFonts w:ascii="仿宋_GB2312" w:eastAsia="仿宋_GB2312" w:hAnsi="仿宋_GB2312" w:cs="仿宋_GB2312" w:hint="default"/>
        <w:spacing w:val="2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749" w:hanging="3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8" w:hanging="3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88" w:hanging="3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57" w:hanging="3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26" w:hanging="3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96" w:hanging="3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65" w:hanging="308"/>
      </w:pPr>
      <w:rPr>
        <w:rFonts w:hint="default"/>
        <w:lang w:val="zh-CN" w:eastAsia="zh-CN" w:bidi="zh-CN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946" w:hanging="285"/>
        <w:jc w:val="left"/>
      </w:pPr>
      <w:rPr>
        <w:rFonts w:ascii="楷体_GB2312" w:eastAsia="楷体_GB2312" w:hAnsi="楷体_GB2312" w:cs="楷体_GB2312" w:hint="default"/>
        <w:b/>
        <w:bCs/>
        <w:spacing w:val="0"/>
        <w:w w:val="98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080" w:hanging="28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72" w:hanging="28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4" w:hanging="28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6" w:hanging="28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8" w:hanging="28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40" w:hanging="28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32" w:hanging="28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24" w:hanging="28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F"/>
    <w:rsid w:val="00361633"/>
    <w:rsid w:val="00997A1A"/>
    <w:rsid w:val="009A351F"/>
    <w:rsid w:val="00A7737F"/>
    <w:rsid w:val="00F1517E"/>
    <w:rsid w:val="671657F8"/>
    <w:rsid w:val="7AB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D021"/>
  <w15:docId w15:val="{3B78AA64-7BCE-46C8-AFB3-8F582C5C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356" w:right="5"/>
      <w:jc w:val="center"/>
      <w:outlineLvl w:val="0"/>
    </w:pPr>
    <w:rPr>
      <w:rFonts w:ascii="Arial Unicode MS" w:eastAsia="Arial Unicode MS" w:hAnsi="Arial Unicode MS" w:cs="Arial Unicode MS"/>
      <w:sz w:val="44"/>
      <w:szCs w:val="44"/>
    </w:rPr>
  </w:style>
  <w:style w:type="paragraph" w:styleId="2">
    <w:name w:val="heading 2"/>
    <w:basedOn w:val="a"/>
    <w:next w:val="a"/>
    <w:uiPriority w:val="1"/>
    <w:qFormat/>
    <w:pPr>
      <w:spacing w:before="67"/>
      <w:ind w:left="356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pPr>
      <w:ind w:left="1716" w:hanging="455"/>
      <w:outlineLvl w:val="2"/>
    </w:pPr>
    <w:rPr>
      <w:rFonts w:ascii="楷体_GB2312" w:eastAsia="楷体_GB2312" w:hAnsi="楷体_GB2312" w:cs="楷体_GB2312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716" w:hanging="455"/>
    </w:pPr>
  </w:style>
  <w:style w:type="paragraph" w:customStyle="1" w:styleId="TableParagraph">
    <w:name w:val="Table Paragraph"/>
    <w:basedOn w:val="a"/>
    <w:uiPriority w:val="1"/>
    <w:qFormat/>
    <w:pPr>
      <w:spacing w:before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河南省教育厅办公室</dc:title>
  <dc:creator>文印员</dc:creator>
  <cp:lastModifiedBy>PC</cp:lastModifiedBy>
  <cp:revision>4</cp:revision>
  <dcterms:created xsi:type="dcterms:W3CDTF">2021-03-22T09:08:00Z</dcterms:created>
  <dcterms:modified xsi:type="dcterms:W3CDTF">2021-03-22T09:14:00Z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2021-03-22T00:00:00Z</vt:filetime>
  </property>
  <property fmtid="{D5CDD505-2E9C-101B-9397-08002B2CF9AE}" pid="5" name="KSOProductBuildVer">
    <vt:lpwstr>2052-11.1.0.9021</vt:lpwstr>
  </property>
</Properties>
</file>